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愛の眼鏡は色ガラス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愛の眼鏡は色ガラス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本书出售、求购地址：https://www.jiaokey.com/book/detail/40476622.html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关键词搜索：https://www.jiaokey.com/tag/愛の眼鏡は色ガラス.html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