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午後の旅立ち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午後の旅立ち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本书出售、求购地址：https://www.jiaokey.com/book/detail/40476319.html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关键词搜索：https://www.jiaokey.com/tag/午後の旅立ち.html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