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ELECTRICITY PREPARED BY THE BUREQU OF NAVAL PERSONNEL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ELECTRICITY PREPARED BY THE BUREQU OF NAVAL PERSONNEL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本书出售、求购地址：https://www.jiaokey.com/book/detail/40476211.html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LNC.NEW YORK 出版图书：https://www.jiaokey.com/tag/LNC.NEW YORK.html</w:t>
      </w:r>
    </w:p>
    <w:p>
      <w:r>
        <w:t>关键词搜索：https://www.jiaokey.com/tag/BASIC ELECTRICITY PREPARED BY THE BUREQU OF NAVAL PERSONNEL.html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