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Solid State Physics EIGHTH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Solid State Physics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本书出售、求购地址：https://www.jiaokey.com/book/detail/40476140.html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关键词搜索：https://www.jiaokey.com/tag/Introduction to Solid State Physics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