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本书出售、求购地址：https://www.jiaokey.com/book/detail/40476113.html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关键词搜索：https://www.jiaokey.com/tag/INTRODUCTORY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