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EXERCISES IN CHEMISTRY:The Central Science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EXERCISES IN CHEMISTRY:The Central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本书出售、求购地址：https://www.jiaokey.com/book/detail/40476111.html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关键词搜索：https://www.jiaokey.com/tag/SOLUTIONS TO EXERCISES IN CHEMISTRY:The Central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