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NANOSTRUCTURES AND MESOSCOPIC SYSTEMS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NANOSTRUCTURES AND MESOSCOPIC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本书出售、求购地址：https://www.jiaokey.com/book/detail/40476073.html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关键词搜索：https://www.jiaokey.com/tag/NANOSTRUCTURES AND MESOSCOPIC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