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INTROGUCTION TO SUPERCONDUCTIVITY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INTROGUCTION TO SUPERCONDUCTIVITY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本书出售、求购地址：https://www.jiaokey.com/book/detail/40476072.html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关键词搜索：https://www.jiaokey.com/tag/INTROGUCTION TO SUPERCONDUCTIVITY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