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RELEVANT PROBLEMS FOR CHEMICAL PRINCIPLES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RELEVANT PROBLEMS FOR CHEMICAL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本书出售、求购地址：https://www.jiaokey.com/book/detail/40476068.html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关键词搜索：https://www.jiaokey.com/tag/RELEVANT PROBLEMS FOR CHEMICAL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