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PHUSICS oOF LOW-DIMENSIONAL STRUUCTURES:FROM QUANTUM WELLS TO DNA ARTIFICIAL ATOMS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PHUSICS oOF LOW-DIMENSIONAL STRUUCTURES:FROM QUANTUM WELLS TO DNA ARTIFICIAL ATOMS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本书出售、求购地址：https://www.jiaokey.com/book/detail/40476066.html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关键词搜索：https://www.jiaokey.com/tag/THE PHUSICS oOF LOW-DIMENSIONAL STRUUCTURES:FROM QUANTUM WELLS TO DNA ARTIFICIAL ATOMS.html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