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HIGH TEMPERATURE SUPERCONDUCTORS VOLUME 2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HIGH TEMPERATURE SUPERCONDUCTORS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本书出售、求购地址：https://www.jiaokey.com/book/detail/40476063.html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关键词搜索：https://www.jiaokey.com/tag/STUDIES OF HIGH TEMPERATURE SUPERCONDUCTORS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