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40476059_Quantum Liquids_Bose Condensation and Cooper Pairing in Condensed-Matter Systems_p388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40476059_Quantum Liquids_Bose Condensation and Cooper Pairing in Condensed-Matter Systems_p388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本书出售、求购地址：https://www.jiaokey.com/book/detail/40476059.html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关键词搜索：https://www.jiaokey.com/tag/40476059_Quantum Liquids_Bose Condensation and Cooper Pairing in Condensed-Matter Systems_p388.html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