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AND METHODS OF HIGH-Tc SUPERCONDUCTIVITY:SOME FRONTAL ASPECTS VOLUME 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AND METHODS OF HIGH-Tc SUPERCONDUCTIVITY:SOME FRONTAL ASPECTS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关键词搜索：https://www.jiaokey.com/tag/MODELS AND METHODS OF HIGH-Tc SUPERCONDUCTIVITY:SOME FRONTAL ASPECTS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