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SCATTERING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SCATTERING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本书出售、求购地址：https://www.jiaokey.com/book/detail/40476032.html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关键词搜索：https://www.jiaokey.com/tag/ELECTROMAGNETIC SCATTERING.html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