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and Quantum Properties of Materials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and Quantum Properties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本书出售、求购地址：https://www.jiaokey.com/book/detail/40476029.html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关键词搜索：https://www.jiaokey.com/tag/Electromagnetic and Quantum Properties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