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Physics:Image Mathematics and Image Processing VOLUME 84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Physics:Image Mathematics and Image Processing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Electronics and Electron Physics:Image Mathematics and Image Processing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