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青葉の時へ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青葉の時へ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本书出售、求购地址：https://www.jiaokey.com/book/detail/40475979.html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关键词搜索：https://www.jiaokey.com/tag/青葉の時へ.html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