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クシャーン王朝の跡を訪ねて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クシャーン王朝の跡を訪ねて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本书出售、求购地址：https://www.jiaokey.com/book/detail/40475925.html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潮出版社 出版图书：https://www.jiaokey.com/tag/潮出版社.html</w:t>
      </w:r>
    </w:p>
    <w:p>
      <w:r>
        <w:t>关键词搜索：https://www.jiaokey.com/tag/クシャーン王朝の跡を訪ねて.html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