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どくとるマンボウ青春記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どくとるマンボウ青春記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本书出售、求购地址：https://www.jiaokey.com/book/detail/40475820.html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关键词搜索：https://www.jiaokey.com/tag/どくとるマンボウ青春記.html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