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人間の信頼について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人間の信頼について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本书出售、求购地址：https://www.jiaokey.com/book/detail/40475752.html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关键词搜索：https://www.jiaokey.com/tag/人間の信頼について.html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