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随想徳川家康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随想徳川家康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本书出售、求购地址：https://www.jiaokey.com/book/detail/40475686.html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关键词搜索：https://www.jiaokey.com/tag/随想徳川家康.html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