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瀋陽の月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瀋陽の月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本书出售、求购地址：https://www.jiaokey.com/book/detail/40475666.html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关键词搜索：https://www.jiaokey.com/tag/瀋陽の月.html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