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遠くのこだま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遠くのこだま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本书出售、求购地址：https://www.jiaokey.com/book/detail/40475500.html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关键词搜索：https://www.jiaokey.com/tag/遠くのこだま.html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