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結婚てなあに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結婚てなあに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本书出售、求购地址：https://www.jiaokey.com/book/detail/40475463.html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关键词搜索：https://www.jiaokey.com/tag/結婚てなあに.html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