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老いのエチュード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老いのエチュード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本书出售、求购地址：https://www.jiaokey.com/book/detail/40475402.html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角川春樹事務所 出版图书：https://www.jiaokey.com/tag/角川春樹事務所.html</w:t>
      </w:r>
    </w:p>
    <w:p>
      <w:r>
        <w:t>关键词搜索：https://www.jiaokey.com/tag/老いのエチュード.html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