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狼たちへの伝言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狼たちへの伝言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本书出售、求购地址：https://www.jiaokey.com/book/detail/40475314.html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关键词搜索：https://www.jiaokey.com/tag/狼たちへの伝言.html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