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恋愛曼陀羅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恋愛曼陀羅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本书出售、求购地址：https://www.jiaokey.com/book/detail/40475136.html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关键词搜索：https://www.jiaokey.com/tag/恋愛曼陀羅.html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