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風のように·忘れてばかり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風のように·忘れてばかり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本书出售、求购地址：https://www.jiaokey.com/book/detail/40475089.html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关键词搜索：https://www.jiaokey.com/tag/風のように·忘れてばかり.html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