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現代紀行文學全集 6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現代紀行文學全集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本书出售、求购地址：https://www.jiaokey.com/book/detail/40475068.html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修道社 出版图书：https://www.jiaokey.com/tag/修道社.html</w:t>
      </w:r>
    </w:p>
    <w:p>
      <w:r>
        <w:t>关键词搜索：https://www.jiaokey.com/tag/現代紀行文學全集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