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基底にあるもの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基底にあるもの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本书出售、求购地址：https://www.jiaokey.com/book/detail/40475027.html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关键词搜索：https://www.jiaokey.com/tag/基底にあるもの.html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