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兎のさかだち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兎のさかだち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本书出售、求购地址：https://www.jiaokey.com/book/detail/40474886.html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关键词搜索：https://www.jiaokey.com/tag/兎のさかだち.html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