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マンボウおもちゃ箱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マンボウおもちゃ箱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本书出售、求购地址：https://www.jiaokey.com/book/detail/40474780.html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关键词搜索：https://www.jiaokey.com/tag/マンボウおもちゃ箱.html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