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いつもの雑踏いつもの場所で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いつもの雑踏いつもの場所で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本书出售、求购地址：https://www.jiaokey.com/book/detail/40474775.html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关键词搜索：https://www.jiaokey.com/tag/いつもの雑踏いつもの場所で.html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