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江戸切絵図散歩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江戸切絵図散歩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本书出售、求购地址：https://www.jiaokey.com/book/detail/40474764.html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关键词搜索：https://www.jiaokey.com/tag/江戸切絵図散歩.html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