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あやしい探検隊不思議島へ行く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あやしい探検隊不思議島へ行く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本书出售、求购地址：https://www.jiaokey.com/book/detail/40474656.html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角川書店 出版图书：https://www.jiaokey.com/tag/角川書店.html</w:t>
      </w:r>
    </w:p>
    <w:p>
      <w:r>
        <w:t>关键词搜索：https://www.jiaokey.com/tag/あやしい探検隊不思議島へ行く.html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