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日本人への遺言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日本人への遺言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本书出售、求购地址：https://www.jiaokey.com/book/detail/40474647.html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关键词搜索：https://www.jiaokey.com/tag/日本人への遺言.html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