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NHKスペシャル「沖縄·先島への道/奥州白河·会津のみち」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NHKスペシャル「沖縄·先島への道/奥州白河·会津のみち」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本书出售、求购地址：https://www.jiaokey.com/book/detail/40474615.html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关键词搜索：https://www.jiaokey.com/tag/NHKスペシャル「沖縄·先島への道/奥州白河·会津のみち」.html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