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奥の細道風景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奥の細道風景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本书出售、求购地址：https://www.jiaokey.com/book/detail/40474533.html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关键词搜索：https://www.jiaokey.com/tag/奥の細道風景.html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