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片しぐれの記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片しぐれの記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本书出售、求购地址：https://www.jiaokey.com/book/detail/40474296.html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关键词搜索：https://www.jiaokey.com/tag/片しぐれの記.html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