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月と狂言師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月と狂言師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本书出售、求购地址：https://www.jiaokey.com/book/detail/40474069.html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关键词搜索：https://www.jiaokey.com/tag/月と狂言師.html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