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CHEMISTRY:from atoms to attitudes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CHEMISTRY:from atoms to attitudes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本书出售、求购地址：https://www.jiaokey.com/book/detail/40473968.html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关键词搜索：https://www.jiaokey.com/tag/UNDERSTANDING CHEMISTRY:from atoms to attitudes.html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