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TO CHEMICAL PRINCIPLES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TO 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本书出售、求购地址：https://www.jiaokey.com/book/detail/40473946.html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关键词搜索：https://www.jiaokey.com/tag/A STUDY GUIDE TO 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