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DISORDERED SYSTEMS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DISORDERED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本书出售、求购地址：https://www.jiaokey.com/book/detail/40473944.html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关键词搜索：https://www.jiaokey.com/tag/INTRODUCTION TO THE THEORY OF DISORDERED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