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Excitations in Disordered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Excitations in Disordered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本书出售、求购地址：https://www.jiaokey.com/book/detail/40473916.html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关键词搜索：https://www.jiaokey.com/tag/Excitations in Disordered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