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Correlation Functions and Quasiparticle Interactions in Condensed Matter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Correlation Functions and Quasiparticle Interactions in Condensed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本书出售、求购地址：https://www.jiaokey.com/book/detail/40473915.html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关键词搜索：https://www.jiaokey.com/tag/Correlation Functions and Quasiparticle Interactions in Condensed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