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Lattice Dynamics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Lattice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本书出售、求购地址：https://www.jiaokey.com/book/detail/40473893.html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关键词搜索：https://www.jiaokey.com/tag/An Introduction to Lattice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