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Bonds Outside Metal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Bonds Outside Metal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本书出售、求购地址：https://www.jiaokey.com/book/detail/40473883.html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关键词搜索：https://www.jiaokey.com/tag/Chemical Bonds Outside Metal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