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Current Chemistry 246:New Techniques in Solid State NMR</w:t>
      </w:r>
    </w:p>
    <w:p>
      <w:r>
        <w:rPr>
          <w:rFonts w:ascii="宋体" w:hAnsi="宋体" w:eastAsia="宋体"/>
          <w:sz w:val="24"/>
        </w:rPr>
        <w:t>Jacek Klinowski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Current Chemistry 246:New Techniques in Solid State NMR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Jacek Klinowski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本书出售、求购地址：https://www.jiaokey.com/book/detail/40473865.html</w:t>
      </w:r>
    </w:p>
    <w:p>
      <w:r>
        <w:t>更多相关图书推荐：https://www.jiaokey.com</w:t>
      </w:r>
    </w:p>
    <w:p>
      <w:r>
        <w:t>Jacek Klinowski 其他作品：https://www.jiaokey.com/tag/Jacek Klinowski.html</w:t>
      </w:r>
    </w:p>
    <w:p>
      <w:r>
        <w:t>Springer-Verlag 出版图书：https://www.jiaokey.com/tag/Springer-Verlag.html</w:t>
      </w:r>
    </w:p>
    <w:p>
      <w:r>
        <w:t>关键词搜索：https://www.jiaokey.com/tag/Topics in Current Chemistry 246:New Techniques in Solid State NMR.html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