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88:Field Matter Interactions in Thermoelastic Solids</w:t>
      </w:r>
    </w:p>
    <w:p>
      <w:r>
        <w:rPr>
          <w:rFonts w:ascii="宋体" w:hAnsi="宋体" w:eastAsia="宋体"/>
          <w:sz w:val="24"/>
        </w:rPr>
        <w:t>Alphons A.F.van de 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88:Field Matter Interactions in Thermoelastic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 A.F.van de 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本书出售、求购地址：https://www.jiaokey.com/book/detail/40473835.html</w:t>
      </w:r>
    </w:p>
    <w:p>
      <w:r>
        <w:t>更多相关图书推荐：https://www.jiaokey.com</w:t>
      </w:r>
    </w:p>
    <w:p>
      <w:r>
        <w:t>Alphons A.F.van de Ven 其他作品：https://www.jiaokey.com/tag/Alphons A.F.van de Ven.html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88:Field Matter Interactions in Thermoelastic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