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Photo-Electronic Image Devices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Photo-Electronic Image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本书出售、求购地址：https://www.jiaokey.com/book/detail/40473825.html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关键词搜索：https://www.jiaokey.com/tag/Photo-Electronic Image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